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846099">
        <w:rPr>
          <w:rFonts w:ascii="Times New Roman" w:eastAsia="Times New Roman" w:hAnsi="Times New Roman"/>
          <w:sz w:val="28"/>
          <w:szCs w:val="28"/>
          <w:lang w:eastAsia="ru-RU"/>
        </w:rPr>
        <w:t>м’якої покрівлі будівлі</w:t>
      </w:r>
      <w:r w:rsidR="00401A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«Дошкільний навчальний заклад (ясла-садок) № </w:t>
      </w:r>
      <w:r w:rsidR="00846099">
        <w:rPr>
          <w:rFonts w:ascii="Times New Roman" w:eastAsia="Times New Roman" w:hAnsi="Times New Roman"/>
          <w:sz w:val="28"/>
          <w:szCs w:val="28"/>
          <w:lang w:eastAsia="ru-RU"/>
        </w:rPr>
        <w:t>345 комбінованого типу</w:t>
      </w:r>
      <w:r w:rsidR="005541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</w:t>
      </w:r>
      <w:r w:rsidR="0084609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м. Харків, </w:t>
      </w:r>
      <w:r w:rsidR="00857661">
        <w:rPr>
          <w:rFonts w:ascii="Times New Roman" w:eastAsia="Times New Roman" w:hAnsi="Times New Roman"/>
          <w:sz w:val="28"/>
          <w:szCs w:val="28"/>
          <w:lang w:eastAsia="ru-RU"/>
        </w:rPr>
        <w:t>вул</w:t>
      </w:r>
      <w:r w:rsidR="00401ADF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846099">
        <w:rPr>
          <w:rFonts w:ascii="Times New Roman" w:eastAsia="Times New Roman" w:hAnsi="Times New Roman"/>
          <w:sz w:val="28"/>
          <w:szCs w:val="28"/>
          <w:lang w:eastAsia="ru-RU"/>
        </w:rPr>
        <w:t>Літакова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46099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0647D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6099" w:rsidRPr="00846099">
        <w:rPr>
          <w:rFonts w:ascii="Times New Roman" w:eastAsia="Times New Roman" w:hAnsi="Times New Roman"/>
          <w:sz w:val="28"/>
          <w:szCs w:val="28"/>
          <w:lang w:eastAsia="ru-RU"/>
        </w:rPr>
        <w:t>UA-2021-05-06-001220-b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846099">
        <w:rPr>
          <w:rFonts w:ascii="Times New Roman" w:hAnsi="Times New Roman"/>
          <w:sz w:val="28"/>
          <w:szCs w:val="28"/>
        </w:rPr>
        <w:t>м’якої покрівлі будівлі</w:t>
      </w:r>
      <w:r w:rsidR="00401ADF">
        <w:rPr>
          <w:rFonts w:ascii="Times New Roman" w:hAnsi="Times New Roman"/>
          <w:sz w:val="28"/>
          <w:szCs w:val="28"/>
        </w:rPr>
        <w:t xml:space="preserve"> </w:t>
      </w:r>
      <w:r w:rsidR="00835BDE">
        <w:rPr>
          <w:rFonts w:ascii="Times New Roman" w:hAnsi="Times New Roman"/>
          <w:sz w:val="28"/>
          <w:szCs w:val="28"/>
        </w:rPr>
        <w:t>К</w:t>
      </w:r>
      <w:r w:rsidR="00E15764">
        <w:rPr>
          <w:rFonts w:ascii="Times New Roman" w:hAnsi="Times New Roman"/>
          <w:sz w:val="28"/>
          <w:szCs w:val="28"/>
        </w:rPr>
        <w:t xml:space="preserve">омунального закладу </w:t>
      </w:r>
      <w:r w:rsidR="00835BDE">
        <w:rPr>
          <w:rFonts w:ascii="Times New Roman" w:hAnsi="Times New Roman"/>
          <w:sz w:val="28"/>
          <w:szCs w:val="28"/>
        </w:rPr>
        <w:t>«Дошкільний навчальний заклад (ясла-садок) № </w:t>
      </w:r>
      <w:r w:rsidR="00846099">
        <w:rPr>
          <w:rFonts w:ascii="Times New Roman" w:hAnsi="Times New Roman"/>
          <w:sz w:val="28"/>
          <w:szCs w:val="28"/>
        </w:rPr>
        <w:t>345 комбінованого типу</w:t>
      </w:r>
      <w:r w:rsidR="00554102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5F07D2">
        <w:rPr>
          <w:rFonts w:ascii="Times New Roman" w:hAnsi="Times New Roman"/>
          <w:sz w:val="28"/>
          <w:szCs w:val="28"/>
        </w:rPr>
        <w:br/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846099">
        <w:rPr>
          <w:rFonts w:ascii="Times New Roman" w:eastAsia="Times New Roman" w:hAnsi="Times New Roman"/>
          <w:sz w:val="28"/>
          <w:szCs w:val="28"/>
          <w:lang w:eastAsia="ru-RU"/>
        </w:rPr>
        <w:t>327 914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6099">
        <w:rPr>
          <w:rFonts w:ascii="Times New Roman" w:eastAsia="Times New Roman" w:hAnsi="Times New Roman"/>
          <w:sz w:val="28"/>
          <w:szCs w:val="28"/>
          <w:lang w:eastAsia="ru-RU"/>
        </w:rPr>
        <w:t>327 914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647D3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F7D8B"/>
    <w:rsid w:val="003250E4"/>
    <w:rsid w:val="00330E37"/>
    <w:rsid w:val="00347FC7"/>
    <w:rsid w:val="003678FA"/>
    <w:rsid w:val="00370C4C"/>
    <w:rsid w:val="0038019F"/>
    <w:rsid w:val="003920C0"/>
    <w:rsid w:val="0039585A"/>
    <w:rsid w:val="00395A93"/>
    <w:rsid w:val="00401ADF"/>
    <w:rsid w:val="00482B0F"/>
    <w:rsid w:val="004D4C9B"/>
    <w:rsid w:val="005172FE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452BC"/>
    <w:rsid w:val="00653CE2"/>
    <w:rsid w:val="00691B46"/>
    <w:rsid w:val="00696B51"/>
    <w:rsid w:val="006A1BE5"/>
    <w:rsid w:val="006C7939"/>
    <w:rsid w:val="006D6144"/>
    <w:rsid w:val="0071711D"/>
    <w:rsid w:val="007577F6"/>
    <w:rsid w:val="00772C36"/>
    <w:rsid w:val="007817FA"/>
    <w:rsid w:val="007A1D9A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F241F"/>
    <w:rsid w:val="0095455E"/>
    <w:rsid w:val="00967420"/>
    <w:rsid w:val="009A09BD"/>
    <w:rsid w:val="009B34A2"/>
    <w:rsid w:val="009F2D9D"/>
    <w:rsid w:val="009F610E"/>
    <w:rsid w:val="00A614DA"/>
    <w:rsid w:val="00A83726"/>
    <w:rsid w:val="00A8635E"/>
    <w:rsid w:val="00AC2949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B3434"/>
    <w:rsid w:val="00D417A2"/>
    <w:rsid w:val="00D641D7"/>
    <w:rsid w:val="00DA30E1"/>
    <w:rsid w:val="00DD4E4A"/>
    <w:rsid w:val="00E15764"/>
    <w:rsid w:val="00E33508"/>
    <w:rsid w:val="00E33FD8"/>
    <w:rsid w:val="00E65479"/>
    <w:rsid w:val="00EA7A3B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6EDC7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1635</Words>
  <Characters>932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41</cp:revision>
  <cp:lastPrinted>2021-03-22T13:14:00Z</cp:lastPrinted>
  <dcterms:created xsi:type="dcterms:W3CDTF">2021-03-17T12:08:00Z</dcterms:created>
  <dcterms:modified xsi:type="dcterms:W3CDTF">2021-05-06T11:09:00Z</dcterms:modified>
</cp:coreProperties>
</file>